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DICHIARAZIONE INDIRETTI GAS PORTALE SPORTELLO</w:t>
      </w:r>
    </w:p>
    <w:p/>
    <w:p/>
    <w:p>
      <w:r>
        <w:rPr>
          <w:b/>
          <w:sz w:val="20"/>
        </w:rPr>
        <w:t>Il sottoscritto, di seguito denominato 'Dichiarante', consapevole delle responsabilità penali in caso di dichiarazioni mendaci ai sensi degli artt. 75 e 76 del D.P.R. n. 445/2000, dichiara quanto segue:</w:t>
      </w:r>
    </w:p>
    <w:p/>
    <w:p>
      <w:r>
        <w:rPr>
          <w:b/>
          <w:sz w:val="20"/>
        </w:rPr>
        <w:t>1. DATI DEL DICHIARANTE</w:t>
      </w:r>
    </w:p>
    <w:p>
      <w:r>
        <w:rPr>
          <w:b w:val="0"/>
          <w:sz w:val="20"/>
        </w:rPr>
        <w:t>Nome e Cognome: ___________________________________________________________</w:t>
      </w:r>
    </w:p>
    <w:p>
      <w:r>
        <w:rPr>
          <w:b w:val="0"/>
          <w:sz w:val="20"/>
        </w:rPr>
        <w:t>Codice Fiscale: _____________________________________________________________</w:t>
      </w:r>
    </w:p>
    <w:p>
      <w:r>
        <w:rPr>
          <w:b w:val="0"/>
          <w:sz w:val="20"/>
        </w:rPr>
        <w:t>Indirizzo Residenza: _________________________________________________________</w:t>
      </w:r>
    </w:p>
    <w:p>
      <w:r>
        <w:rPr>
          <w:b w:val="0"/>
          <w:sz w:val="20"/>
        </w:rPr>
        <w:t>Comune: _____________________ CAP: ___________ Provincia: ____________________</w:t>
      </w:r>
    </w:p>
    <w:p>
      <w:r>
        <w:rPr>
          <w:b w:val="0"/>
          <w:sz w:val="20"/>
        </w:rPr>
        <w:t>Telefono: _______________ Email: _____________________________________________</w:t>
      </w:r>
    </w:p>
    <w:p/>
    <w:p>
      <w:r>
        <w:rPr>
          <w:b/>
          <w:sz w:val="20"/>
        </w:rPr>
        <w:t>2. DICHIARAZIONE RELATIVA AGLI INDIRETTI GAS</w:t>
      </w:r>
    </w:p>
    <w:p>
      <w:r>
        <w:rPr>
          <w:b w:val="0"/>
          <w:sz w:val="20"/>
        </w:rPr>
        <w:t>Il Dichiarante attesta, ai fini del corretto accesso e utilizzo del Portale Sportello, quanto segue:</w:t>
      </w:r>
    </w:p>
    <w:p>
      <w:r>
        <w:rPr>
          <w:b w:val="0"/>
          <w:sz w:val="20"/>
        </w:rPr>
        <w:t>a) che i dati relativi agli indiretti gas forniti sono veritieri, completi e aggiornati;</w:t>
      </w:r>
    </w:p>
    <w:p>
      <w:r>
        <w:rPr>
          <w:b w:val="0"/>
          <w:sz w:val="20"/>
        </w:rPr>
        <w:t>b) che ogni comunicazione e documentazione fornita è conforme alle normative vigenti in materia di energia e gas naturale;</w:t>
      </w:r>
    </w:p>
    <w:p>
      <w:r>
        <w:rPr>
          <w:b w:val="0"/>
          <w:sz w:val="20"/>
        </w:rPr>
        <w:t>c) che il sottoscritto è titolare dei diritti necessari per la presente dichiarazione e per l’accesso al Portale Sportello;</w:t>
      </w:r>
    </w:p>
    <w:p>
      <w:r>
        <w:rPr>
          <w:b w:val="0"/>
          <w:sz w:val="20"/>
        </w:rPr>
        <w:t>d) che si impegna a comunicare tempestivamente ogni variazione dei dati dichiarati;</w:t>
      </w:r>
    </w:p>
    <w:p>
      <w:r>
        <w:rPr>
          <w:b w:val="0"/>
          <w:sz w:val="20"/>
        </w:rPr>
        <w:t>e) che è a conoscenza delle sanzioni previste in caso di dichiarazioni false o incomplete.</w:t>
      </w:r>
    </w:p>
    <w:p/>
    <w:p>
      <w:r>
        <w:rPr>
          <w:b/>
          <w:sz w:val="20"/>
        </w:rPr>
        <w:t>3. CONSENSO AL TRATTAMENTO DEI DATI PERSONALI</w:t>
      </w:r>
    </w:p>
    <w:p>
      <w:r>
        <w:rPr>
          <w:b w:val="0"/>
          <w:sz w:val="20"/>
        </w:rPr>
        <w:t>Il Dichiarante autorizza il trattamento dei dati personali ai sensi del Regolamento UE 2016/679 (GDPR) e del D.Lgs. 196/2003 e ss.mm.ii., esclusivamente per le finalità connesse alla gestione dell’accesso e dell’utilizzo del Portale Sportello e per adempiere agli obblighi di legge.</w:t>
      </w:r>
    </w:p>
    <w:p/>
    <w:p>
      <w:r>
        <w:rPr>
          <w:b/>
          <w:sz w:val="20"/>
        </w:rPr>
        <w:t>4. AVVERTENZE E RESPONSABILITÀ</w:t>
      </w:r>
    </w:p>
    <w:p>
      <w:r>
        <w:rPr>
          <w:b w:val="0"/>
          <w:sz w:val="20"/>
        </w:rPr>
        <w:t>Il Dichiarante è informato che la presente dichiarazione ha validità legale e che le informazioni fornite potranno essere verificate dagli enti competenti. Ogni uso improprio o dichiarazioni non veritiere potranno comportare responsabilità civili e penali ai sensi della normativa vigente.</w:t>
      </w:r>
    </w:p>
    <w:p/>
    <w:p>
      <w:r>
        <w:rPr>
          <w:b w:val="0"/>
          <w:sz w:val="20"/>
        </w:rPr>
        <w:t>Luogo: ________________________________________________________________</w:t>
      </w:r>
    </w:p>
    <w:p>
      <w:r>
        <w:rPr>
          <w:b w:val="0"/>
          <w:sz w:val="20"/>
        </w:rPr>
        <w:t>Firma del Dichiarante: 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Dichiarante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Responsabile Portale Sportello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https://esperto-dichiarazioni.com/modulo-dichiarazione-indiretti-gas-portale-sportello/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https://esperto-dichiarazioni.com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esperto-dichiarazioni.com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chiarazioni.com/modulo-dichiarazione-indiretti-gas-portale-sportello/" TargetMode="External"/><Relationship Id="rId10" Type="http://schemas.openxmlformats.org/officeDocument/2006/relationships/hyperlink" Target="https://esperto-dichiarazio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