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MODULO DI DICHIARAZIONE DI RISPONDENZA</w:t>
      </w:r>
    </w:p>
    <w:p/>
    <w:p/>
    <w:p>
      <w:r>
        <w:rPr>
          <w:b w:val="0"/>
          <w:sz w:val="20"/>
        </w:rPr>
        <w:t>Il sottoscritto, consapevole delle responsabilità penali in caso di dichiarazioni mendaci ai sensi degli artt. 46 e 47 del D.P.R. 28 dicembre 2000, n. 445,</w:t>
      </w:r>
    </w:p>
    <w:p>
      <w:r>
        <w:rPr>
          <w:b/>
          <w:sz w:val="20"/>
        </w:rPr>
        <w:t>dichiara quanto segue:</w:t>
      </w:r>
    </w:p>
    <w:p/>
    <w:p>
      <w:r>
        <w:rPr>
          <w:b/>
          <w:sz w:val="20"/>
        </w:rPr>
        <w:t>Dati del Dichiarante :</w:t>
      </w:r>
    </w:p>
    <w:p>
      <w:r>
        <w:rPr>
          <w:b w:val="0"/>
          <w:sz w:val="20"/>
        </w:rPr>
        <w:t>Nome e Cognome : ________________________________________________________</w:t>
      </w:r>
    </w:p>
    <w:p>
      <w:r>
        <w:rPr>
          <w:b w:val="0"/>
          <w:sz w:val="20"/>
        </w:rPr>
        <w:t>Luogo di nascita : ______________________________________________________</w:t>
      </w:r>
    </w:p>
    <w:p>
      <w:r>
        <w:rPr>
          <w:b w:val="0"/>
          <w:sz w:val="20"/>
        </w:rPr>
        <w:t>Data di nascita : _______________________________________________________</w:t>
      </w:r>
    </w:p>
    <w:p>
      <w:r>
        <w:rPr>
          <w:b w:val="0"/>
          <w:sz w:val="20"/>
        </w:rPr>
        <w:t>Residenza : _____________________________________________________________</w:t>
      </w:r>
    </w:p>
    <w:p>
      <w:r>
        <w:rPr>
          <w:b w:val="0"/>
          <w:sz w:val="20"/>
        </w:rPr>
        <w:t>Codice Fiscale : ________________________________________________________</w:t>
      </w:r>
    </w:p>
    <w:p/>
    <w:p>
      <w:r>
        <w:rPr>
          <w:b/>
          <w:sz w:val="20"/>
        </w:rPr>
        <w:t>Oggetto della Dichiarazione :</w:t>
      </w:r>
    </w:p>
    <w:p>
      <w:r>
        <w:rPr>
          <w:b w:val="0"/>
          <w:sz w:val="20"/>
        </w:rPr>
        <w:t>Descrizione del prodotto, apparecchiatura o impianto per cui si dichiara la rispondenza alle norme vigenti: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Dichiarazione di Rispondenza alle Norme :</w:t>
      </w:r>
    </w:p>
    <w:p>
      <w:r>
        <w:rPr>
          <w:b w:val="0"/>
          <w:sz w:val="20"/>
        </w:rPr>
        <w:t>Il prodotto/apparecchiatura/impianto sopra descritto è conforme ai requisiti essenziali previsti dalle normative italiane ed europee applicabili, in particolare:</w:t>
      </w:r>
    </w:p>
    <w:p>
      <w:r>
        <w:rPr>
          <w:b w:val="0"/>
          <w:sz w:val="20"/>
        </w:rPr>
        <w:t>- Decreto Legislativo 81/2008 e successive modifiche</w:t>
      </w:r>
    </w:p>
    <w:p>
      <w:r>
        <w:rPr>
          <w:b w:val="0"/>
          <w:sz w:val="20"/>
        </w:rPr>
        <w:t>- Norme CEI e UNI applicabili</w:t>
      </w:r>
    </w:p>
    <w:p>
      <w:r>
        <w:rPr>
          <w:b w:val="0"/>
          <w:sz w:val="20"/>
        </w:rPr>
        <w:t>- Direttive Europee di riferimento (es. Direttiva Macchine 2006/42/CE, Direttiva Bassa Tensione 2014/35/UE, Direttiva Compatibilità Elettromagnetica 2014/30/UE)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Verifiche e Controlli Eseguiti :</w:t>
      </w:r>
    </w:p>
    <w:p>
      <w:r>
        <w:rPr>
          <w:b w:val="0"/>
          <w:sz w:val="20"/>
        </w:rPr>
        <w:t>A seguito di accurata ispezione, prove strumentali e valutazioni tecniche, si attesta che il prodotto/apparecchiatura/impianto è risultato conforme alle prescrizioni di legge e agli standard tecnici applicabili.</w:t>
      </w:r>
    </w:p>
    <w:p>
      <w:r>
        <w:rPr>
          <w:b w:val="0"/>
          <w:sz w:val="20"/>
        </w:rPr>
        <w:t>Dettaglio delle verifiche:</w:t>
      </w:r>
    </w:p>
    <w:p>
      <w:r>
        <w:rPr>
          <w:b w:val="0"/>
          <w:sz w:val="20"/>
        </w:rPr>
        <w:t>- Verifica documentale e tecnica</w:t>
      </w:r>
    </w:p>
    <w:p>
      <w:r>
        <w:rPr>
          <w:b w:val="0"/>
          <w:sz w:val="20"/>
        </w:rPr>
        <w:t>- Controllo funzionale</w:t>
      </w:r>
    </w:p>
    <w:p>
      <w:r>
        <w:rPr>
          <w:b w:val="0"/>
          <w:sz w:val="20"/>
        </w:rPr>
        <w:t>- Prove di sicurezza</w:t>
      </w:r>
    </w:p>
    <w:p>
      <w:r>
        <w:rPr>
          <w:b w:val="0"/>
          <w:sz w:val="20"/>
        </w:rPr>
        <w:t>- Test di conformità</w:t>
      </w:r>
    </w:p>
    <w:p/>
    <w:p>
      <w:r>
        <w:rPr>
          <w:b/>
          <w:sz w:val="20"/>
        </w:rPr>
        <w:t>Il sottoscritto si assume ogni responsabilità in merito alla veridicità e completezza della presente dichiarazione, che viene redatta per gli usi di legge e conservata agli atti.</w:t>
      </w:r>
    </w:p>
    <w:p/>
    <w:p/>
    <w:p>
      <w:r>
        <w:rPr>
          <w:b w:val="0"/>
          <w:sz w:val="20"/>
        </w:rPr>
        <w:t>Luogo : ________________________________________________________________</w:t>
      </w:r>
    </w:p>
    <w:p>
      <w:r>
        <w:rPr>
          <w:b w:val="0"/>
          <w:sz w:val="20"/>
        </w:rPr>
        <w:t>Firma 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Dichiarante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Responsabile Tecnico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</w:tbl>
    <w:p/>
    <w:p/>
    <w:p>
      <w:r>
        <w:rPr>
          <w:b/>
          <w:sz w:val="20"/>
        </w:rPr>
        <w:t>Note :</w:t>
      </w:r>
    </w:p>
    <w:p>
      <w:r>
        <w:rPr>
          <w:b w:val="0"/>
          <w:sz w:val="20"/>
        </w:rPr>
        <w:t>La presente dichiarazione deve essere conservata unitamente alla documentazione tecnica e resa disponibile alle autorità competenti in caso di richiesta.</w:t>
      </w:r>
    </w:p>
    <w:p>
      <w:r>
        <w:rPr>
          <w:b w:val="0"/>
          <w:sz w:val="20"/>
        </w:rPr>
        <w:t>Eventuali modifiche, varianti o aggiornamenti al prodotto/apparecchiatura/impianto devono essere oggetto di nuova valutazione e dichiarazione di rispondenza.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https://esperto-dichiarazioni.com/modulo-dichiarazione-di-rispondenza/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https://esperto-dichiarazioni.com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esperto-dichiarazioni.com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dichiarazioni.com/modulo-dichiarazione-di-rispondenza/" TargetMode="External"/><Relationship Id="rId10" Type="http://schemas.openxmlformats.org/officeDocument/2006/relationships/hyperlink" Target="https://esperto-dichiarazio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