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DICHIARAZIONE DI CONFORMITÀ</w:t>
      </w:r>
    </w:p>
    <w:p>
      <w:pPr>
        <w:jc w:val="center"/>
      </w:pPr>
      <w:r>
        <w:rPr>
          <w:b/>
          <w:sz w:val="20"/>
        </w:rPr>
        <w:t>SOSTITUZIONE CALDAIA</w:t>
      </w:r>
    </w:p>
    <w:p/>
    <w:p/>
    <w:p>
      <w:r>
        <w:rPr>
          <w:b/>
          <w:sz w:val="20"/>
        </w:rPr>
        <w:t>Il sottoscritto</w:t>
      </w:r>
    </w:p>
    <w:p>
      <w:r>
        <w:rPr>
          <w:b w:val="0"/>
          <w:sz w:val="20"/>
        </w:rPr>
        <w:t>Nome e Cognome : ______________________________________________________</w:t>
      </w:r>
    </w:p>
    <w:p>
      <w:r>
        <w:rPr>
          <w:b w:val="0"/>
          <w:sz w:val="20"/>
        </w:rPr>
        <w:t>Nato a : ____________________________  il : ____________________________</w:t>
      </w:r>
    </w:p>
    <w:p>
      <w:r>
        <w:rPr>
          <w:b w:val="0"/>
          <w:sz w:val="20"/>
        </w:rPr>
        <w:t>Codice Fiscale : _______________________________________________________</w:t>
      </w:r>
    </w:p>
    <w:p>
      <w:r>
        <w:rPr>
          <w:b w:val="0"/>
          <w:sz w:val="20"/>
        </w:rPr>
        <w:t>Residente in : _________________________________________________________</w:t>
      </w:r>
    </w:p>
    <w:p>
      <w:r>
        <w:rPr>
          <w:b w:val="0"/>
          <w:sz w:val="20"/>
        </w:rPr>
        <w:t>Via/Piazza : ___________________________________________________________</w:t>
      </w:r>
    </w:p>
    <w:p>
      <w:r>
        <w:rPr>
          <w:b w:val="0"/>
          <w:sz w:val="20"/>
        </w:rPr>
        <w:t>Telefono : _____________________________________________________________</w:t>
      </w:r>
    </w:p>
    <w:p/>
    <w:p>
      <w:r>
        <w:rPr>
          <w:b/>
          <w:sz w:val="20"/>
        </w:rPr>
        <w:t>In qualità di tecnico/installatore abilitato, con iscrizione al registro professionale n. _______________,</w:t>
      </w:r>
    </w:p>
    <w:p>
      <w:r>
        <w:rPr>
          <w:b/>
          <w:sz w:val="20"/>
        </w:rPr>
        <w:t>dichiara sotto la propria responsabilità che l’intervento di sostituzione della caldaia è stato eseguito in conformità alle disposizioni vigenti in materia di sicurezza, efficienza energetica e tutela ambientale, in particolare secondo quanto previsto dal D.Lgs. 192/2005 e s.m.i., e dal DPR 74/2013.</w:t>
      </w:r>
    </w:p>
    <w:p/>
    <w:p>
      <w:r>
        <w:rPr>
          <w:b/>
          <w:sz w:val="20"/>
        </w:rPr>
        <w:t>Dati dell’Impianto:</w:t>
      </w:r>
    </w:p>
    <w:p>
      <w:r>
        <w:rPr>
          <w:b w:val="0"/>
          <w:sz w:val="20"/>
        </w:rPr>
        <w:t>Indirizzo intervento : _________________________________________________</w:t>
      </w:r>
    </w:p>
    <w:p>
      <w:r>
        <w:rPr>
          <w:b w:val="0"/>
          <w:sz w:val="20"/>
        </w:rPr>
        <w:t>Tipologia immobile : ___________________________________________________</w:t>
      </w:r>
    </w:p>
    <w:p>
      <w:r>
        <w:rPr>
          <w:b w:val="0"/>
          <w:sz w:val="20"/>
        </w:rPr>
        <w:t>Tipologia impianto : ___________________________________________________</w:t>
      </w:r>
    </w:p>
    <w:p>
      <w:r>
        <w:rPr>
          <w:b w:val="0"/>
          <w:sz w:val="20"/>
        </w:rPr>
        <w:t>Potenza nominale caldaia sostituita (kW) : _______________________________</w:t>
      </w:r>
    </w:p>
    <w:p>
      <w:r>
        <w:rPr>
          <w:b w:val="0"/>
          <w:sz w:val="20"/>
        </w:rPr>
        <w:t>Potenza nominale caldaia installata (kW) : _______________________________</w:t>
      </w:r>
    </w:p>
    <w:p/>
    <w:p>
      <w:r>
        <w:rPr>
          <w:b/>
          <w:sz w:val="20"/>
        </w:rPr>
        <w:t>Dati della caldaia installata:</w:t>
      </w:r>
    </w:p>
    <w:p>
      <w:r>
        <w:rPr>
          <w:b w:val="0"/>
          <w:sz w:val="20"/>
        </w:rPr>
        <w:t>Marca e modello : ______________________________________________________</w:t>
      </w:r>
    </w:p>
    <w:p>
      <w:r>
        <w:rPr>
          <w:b w:val="0"/>
          <w:sz w:val="20"/>
        </w:rPr>
        <w:t>Numero di matricola : __________________________________________________</w:t>
      </w:r>
    </w:p>
    <w:p>
      <w:r>
        <w:rPr>
          <w:b w:val="0"/>
          <w:sz w:val="20"/>
        </w:rPr>
        <w:t>Tipo di combustibile : _________________________________________________</w:t>
      </w:r>
    </w:p>
    <w:p>
      <w:r>
        <w:rPr>
          <w:b w:val="0"/>
          <w:sz w:val="20"/>
        </w:rPr>
        <w:t>Classe efficienza energetica : __________________________________________</w:t>
      </w:r>
    </w:p>
    <w:p>
      <w:r>
        <w:rPr>
          <w:b w:val="0"/>
          <w:sz w:val="20"/>
        </w:rPr>
        <w:t>Gas di scarico conforme a normativa vigente :  Sì ☐    No ☐</w:t>
      </w:r>
    </w:p>
    <w:p/>
    <w:p>
      <w:r>
        <w:rPr>
          <w:b/>
          <w:sz w:val="20"/>
        </w:rPr>
        <w:t>Controlli e verifiche effettuate:</w:t>
      </w:r>
    </w:p>
    <w:p>
      <w:r>
        <w:rPr>
          <w:b w:val="0"/>
          <w:sz w:val="20"/>
        </w:rPr>
        <w:t>☐ Verifica tenuta impianto e assenza di fughe di gas</w:t>
      </w:r>
    </w:p>
    <w:p>
      <w:r>
        <w:rPr>
          <w:b w:val="0"/>
          <w:sz w:val="20"/>
        </w:rPr>
        <w:t>☐ Controllo evacuazione fumi e tiraggio</w:t>
      </w:r>
    </w:p>
    <w:p>
      <w:r>
        <w:rPr>
          <w:b w:val="0"/>
          <w:sz w:val="20"/>
        </w:rPr>
        <w:t>☐ Verifica corretta installazione e collegamenti elettrici</w:t>
      </w:r>
    </w:p>
    <w:p>
      <w:r>
        <w:rPr>
          <w:b w:val="0"/>
          <w:sz w:val="20"/>
        </w:rPr>
        <w:t>☐ Controllo dispositivi di sicurezza</w:t>
      </w:r>
    </w:p>
    <w:p>
      <w:r>
        <w:rPr>
          <w:b w:val="0"/>
          <w:sz w:val="20"/>
        </w:rPr>
        <w:t>☐ Verifica efficienza energetica e regolazione apparecchio</w:t>
      </w:r>
    </w:p>
    <w:p>
      <w:r>
        <w:rPr>
          <w:b w:val="0"/>
          <w:sz w:val="20"/>
        </w:rPr>
        <w:t>☐ Emissioni in atmosfera conformi ai limiti di legge</w:t>
      </w:r>
    </w:p>
    <w:p/>
    <w:p>
      <w:r>
        <w:rPr>
          <w:b/>
          <w:sz w:val="20"/>
        </w:rPr>
        <w:t>Dichiara inoltre che l’impianto è stato realizzato e collaudato secondo le norme UNI e CEI vigenti, garantendo la sicurezza dell’installazione e il rispetto delle disposizioni di legge in materia.</w:t>
      </w:r>
    </w:p>
    <w:p/>
    <w:p>
      <w:r>
        <w:rPr>
          <w:b/>
          <w:sz w:val="20"/>
        </w:rPr>
        <w:t>Il tecnico/installatore informa l’utente sull’importanza delle corrette modalità di uso e manutenzione dell’impianto, e sulle istruzioni fornite dal costruttore della caldaia.</w:t>
      </w:r>
    </w:p>
    <w:p/>
    <w:p/>
    <w:p>
      <w:r>
        <w:rPr>
          <w:b/>
          <w:sz w:val="20"/>
        </w:rPr>
        <w:t>Luogo : ________________________________________________________________</w:t>
      </w:r>
    </w:p>
    <w:p>
      <w:r>
        <w:rPr>
          <w:b/>
          <w:sz w:val="20"/>
        </w:rPr>
        <w:t>Firma del tecnico/installatore : 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Tecnico/Installatore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Utente/Proprietario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https://esperto-dichiarazioni.com/modulo-dichiarazione-di-conformita-sostituzione-caldaia/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https://esperto-dichiarazioni.com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esperto-dichiarazioni.com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chiarazioni.com/modulo-dichiarazione-di-conformita-sostituzione-caldaia/" TargetMode="External"/><Relationship Id="rId10" Type="http://schemas.openxmlformats.org/officeDocument/2006/relationships/hyperlink" Target="https://esperto-dichiarazio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