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MODULO DI DICHIARAZIONE DI CONFORMITÀ OCCHIALI</w:t>
      </w:r>
    </w:p>
    <w:p/>
    <w:p/>
    <w:p>
      <w:r>
        <w:rPr>
          <w:b/>
          <w:sz w:val="20"/>
        </w:rPr>
        <w:t>Dati del Fabbricante / Importatore / Distributore :</w:t>
      </w:r>
    </w:p>
    <w:p>
      <w:r>
        <w:rPr>
          <w:b w:val="0"/>
          <w:sz w:val="20"/>
        </w:rPr>
        <w:t>Ragione Sociale : ___________________________________________________</w:t>
      </w:r>
    </w:p>
    <w:p>
      <w:r>
        <w:rPr>
          <w:b w:val="0"/>
          <w:sz w:val="20"/>
        </w:rPr>
        <w:t>Indirizzo : _________________________________________________________</w:t>
      </w:r>
    </w:p>
    <w:p>
      <w:r>
        <w:rPr>
          <w:b w:val="0"/>
          <w:sz w:val="20"/>
        </w:rPr>
        <w:t>Partita IVA / Codice Fiscale : _______________________________________</w:t>
      </w:r>
    </w:p>
    <w:p>
      <w:r>
        <w:rPr>
          <w:b w:val="0"/>
          <w:sz w:val="20"/>
        </w:rPr>
        <w:t>Telefono : ___________________________________________________________</w:t>
      </w:r>
    </w:p>
    <w:p>
      <w:r>
        <w:rPr>
          <w:b w:val="0"/>
          <w:sz w:val="20"/>
        </w:rPr>
        <w:t>Email : _____________________________________________________________</w:t>
      </w:r>
    </w:p>
    <w:p/>
    <w:p>
      <w:r>
        <w:rPr>
          <w:b/>
          <w:sz w:val="20"/>
        </w:rPr>
        <w:t>Dati dell'Occhiale :</w:t>
      </w:r>
    </w:p>
    <w:p>
      <w:r>
        <w:rPr>
          <w:b w:val="0"/>
          <w:sz w:val="20"/>
        </w:rPr>
        <w:t>Tipo di occhiale (da sole, da vista, protettivo, altro) : ______________</w:t>
      </w:r>
    </w:p>
    <w:p>
      <w:r>
        <w:rPr>
          <w:b w:val="0"/>
          <w:sz w:val="20"/>
        </w:rPr>
        <w:t>Modello : ___________________________________________________________</w:t>
      </w:r>
    </w:p>
    <w:p>
      <w:r>
        <w:rPr>
          <w:b w:val="0"/>
          <w:sz w:val="20"/>
        </w:rPr>
        <w:t>Codice / Numero di lotto : ___________________________________________</w:t>
      </w:r>
    </w:p>
    <w:p>
      <w:r>
        <w:rPr>
          <w:b w:val="0"/>
          <w:sz w:val="20"/>
        </w:rPr>
        <w:t>Materiali utilizzati : ________________________________________________</w:t>
      </w:r>
    </w:p>
    <w:p>
      <w:r>
        <w:rPr>
          <w:b w:val="0"/>
          <w:sz w:val="20"/>
        </w:rPr>
        <w:t>Normative di riferimento : ___________________________________________</w:t>
      </w:r>
    </w:p>
    <w:p/>
    <w:p>
      <w:pPr>
        <w:jc w:val="center"/>
      </w:pPr>
      <w:r>
        <w:rPr>
          <w:b/>
          <w:sz w:val="20"/>
        </w:rPr>
        <w:t>DICHIARAZIONE DI CONFORMITÀ</w:t>
      </w:r>
    </w:p>
    <w:p/>
    <w:p>
      <w:r>
        <w:rPr>
          <w:b w:val="0"/>
          <w:sz w:val="20"/>
        </w:rPr>
        <w:t>Il sottoscritto, in qualità di legale rappresentante o responsabile tecnico del fabbricante/importatore/distributore sopra indicato, dichiara sotto la propria responsabilità che gli occhiali descritti nel presente modulo sono conformi ai requisiti essenziali di sicurezza, salute e protezione previsti dalla normativa vigente in materia di dispositivi ottici, in particolare al Decreto Legislativo 24 febbraio 1997, n. 46 (attuazione della direttiva 89/686/CEE) e successive modifiche, nonché al Regolamento (UE) 2016/425 per quanto applicabile.</w:t>
      </w:r>
    </w:p>
    <w:p/>
    <w:p>
      <w:r>
        <w:rPr>
          <w:b w:val="0"/>
          <w:sz w:val="20"/>
        </w:rPr>
        <w:t>Gli occhiali sono stati sottoposti alle procedure di valutazione della conformità previste, con particolare riferimento ai seguenti aspetti:</w:t>
      </w:r>
    </w:p>
    <w:p>
      <w:r>
        <w:rPr>
          <w:b/>
          <w:sz w:val="20"/>
        </w:rPr>
        <w:t>a) Sicurezza meccanica e fisica;</w:t>
      </w:r>
    </w:p>
    <w:p>
      <w:r>
        <w:rPr>
          <w:b w:val="0"/>
          <w:sz w:val="20"/>
        </w:rPr>
        <w:t>b) Protezione dai raggi ultravioletti (UV);</w:t>
      </w:r>
    </w:p>
    <w:p>
      <w:r>
        <w:rPr>
          <w:b w:val="0"/>
          <w:sz w:val="20"/>
        </w:rPr>
        <w:t>c) Qualità ottica e trasmissione luminosa;</w:t>
      </w:r>
    </w:p>
    <w:p>
      <w:r>
        <w:rPr>
          <w:b w:val="0"/>
          <w:sz w:val="20"/>
        </w:rPr>
        <w:t>d) Resistenza agli agenti esterni e durabilità;</w:t>
      </w:r>
    </w:p>
    <w:p>
      <w:r>
        <w:rPr>
          <w:b w:val="0"/>
          <w:sz w:val="20"/>
        </w:rPr>
        <w:t>e) Marcatura CE e documentazione tecnica associata.</w:t>
      </w:r>
    </w:p>
    <w:p/>
    <w:p>
      <w:r>
        <w:rPr>
          <w:b w:val="0"/>
          <w:sz w:val="20"/>
        </w:rPr>
        <w:t>La presente dichiarazione è redatta in conformità alle disposizioni di legge vigenti e può essere esibita su richiesta alle autorità competenti.</w:t>
      </w:r>
    </w:p>
    <w:p/>
    <w:p/>
    <w:p>
      <w:r>
        <w:rPr>
          <w:b w:val="0"/>
          <w:sz w:val="20"/>
        </w:rPr>
        <w:t>Luogo : _____________________________________________________________</w:t>
      </w:r>
    </w:p>
    <w:p>
      <w:r>
        <w:rPr>
          <w:b w:val="0"/>
          <w:sz w:val="20"/>
        </w:rPr>
        <w:t>Firma del dichiarante : ______________________________________________</w:t>
      </w:r>
    </w:p>
    <w:p>
      <w:r>
        <w:rPr>
          <w:b w:val="0"/>
          <w:sz w:val="20"/>
        </w:rPr>
        <w:t>Nome e Cognome : 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Fabbricante / Importatore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Responsabile Tecnico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https://esperto-dichiarazioni.com/modulo-dichiarazione-conformita-occhiali/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https://esperto-dichiarazioni.com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esperto-dichiarazioni.com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dichiarazioni.com/modulo-dichiarazione-conformita-occhiali/" TargetMode="External"/><Relationship Id="rId10" Type="http://schemas.openxmlformats.org/officeDocument/2006/relationships/hyperlink" Target="https://esperto-dichiarazio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