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DICHIARAZIONE DI CONFORMITÀ ODONTOTECNICO</w:t>
      </w:r>
    </w:p>
    <w:p/>
    <w:p/>
    <w:p>
      <w:r>
        <w:rPr>
          <w:b/>
          <w:sz w:val="20"/>
        </w:rPr>
        <w:t>Il sottoscritto Odontotecnico:</w:t>
      </w:r>
    </w:p>
    <w:p>
      <w:r>
        <w:rPr>
          <w:b w:val="0"/>
          <w:sz w:val="20"/>
        </w:rPr>
        <w:t>Nome e Cognome : _________________________________________________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Indirizzo Professionale : _________________________________________</w:t>
      </w:r>
    </w:p>
    <w:p>
      <w:r>
        <w:rPr>
          <w:b w:val="0"/>
          <w:sz w:val="20"/>
        </w:rPr>
        <w:t>Partita IVA : ___________________________________________________</w:t>
      </w:r>
    </w:p>
    <w:p/>
    <w:p>
      <w:r>
        <w:rPr>
          <w:b/>
          <w:sz w:val="20"/>
        </w:rPr>
        <w:t>DICHIARA</w:t>
      </w:r>
    </w:p>
    <w:p>
      <w:r>
        <w:rPr>
          <w:b w:val="0"/>
          <w:sz w:val="20"/>
        </w:rPr>
        <w:t>che il dispositivo medico prodotto conformemente alle specifiche tecniche e alle normative vigenti,</w:t>
      </w:r>
    </w:p>
    <w:p>
      <w:r>
        <w:rPr>
          <w:b w:val="0"/>
          <w:sz w:val="20"/>
        </w:rPr>
        <w:t>è stato realizzato nel rispetto delle disposizioni di cui al Decreto Legislativo 24 febbraio 1997, n.46 e successive modifiche e integrazioni,</w:t>
      </w:r>
    </w:p>
    <w:p>
      <w:r>
        <w:rPr>
          <w:b w:val="0"/>
          <w:sz w:val="20"/>
        </w:rPr>
        <w:t>nonché del Regolamento (UE) 2017/745 sui dispositivi medici, e risulta conforme ai requisiti essenziali di sicurezza e prestazione applicabili.</w:t>
      </w:r>
    </w:p>
    <w:p/>
    <w:p>
      <w:r>
        <w:rPr>
          <w:b/>
          <w:sz w:val="20"/>
        </w:rPr>
        <w:t>Descrizione del dispositivo medico odontotecnico:</w:t>
      </w:r>
    </w:p>
    <w:p>
      <w:r>
        <w:rPr>
          <w:b w:val="0"/>
          <w:sz w:val="20"/>
        </w:rPr>
        <w:t>Tipo di dispositivo : _______________________________________________</w:t>
      </w:r>
    </w:p>
    <w:p>
      <w:r>
        <w:rPr>
          <w:b w:val="0"/>
          <w:sz w:val="20"/>
        </w:rPr>
        <w:t>Codice identificativo / Numero di serie : ____________________________</w:t>
      </w:r>
    </w:p>
    <w:p>
      <w:r>
        <w:rPr>
          <w:b w:val="0"/>
          <w:sz w:val="20"/>
        </w:rPr>
        <w:t>Materiali utilizzati : ______________________________________________</w:t>
      </w:r>
    </w:p>
    <w:p>
      <w:r>
        <w:rPr>
          <w:b w:val="0"/>
          <w:sz w:val="20"/>
        </w:rPr>
        <w:t>Destinato a : ______________________________________________________</w:t>
      </w:r>
    </w:p>
    <w:p/>
    <w:p>
      <w:r>
        <w:rPr>
          <w:b/>
          <w:sz w:val="20"/>
        </w:rPr>
        <w:t>Normativa di riferimento applicata:</w:t>
      </w:r>
    </w:p>
    <w:p>
      <w:r>
        <w:rPr>
          <w:b w:val="0"/>
          <w:sz w:val="20"/>
        </w:rPr>
        <w:t>- Decreto Legislativo 24 febbraio 1997, n. 46 e successive modifiche</w:t>
      </w:r>
    </w:p>
    <w:p>
      <w:r>
        <w:rPr>
          <w:b w:val="0"/>
          <w:sz w:val="20"/>
        </w:rPr>
        <w:t>- Regolamento (UE) 2017/745 del Parlamento Europeo e del Consiglio del 5 aprile 2017</w:t>
      </w:r>
    </w:p>
    <w:p>
      <w:r>
        <w:rPr>
          <w:b w:val="0"/>
          <w:sz w:val="20"/>
        </w:rPr>
        <w:t>- Norme tecniche e standard specifici applicabili</w:t>
      </w:r>
    </w:p>
    <w:p/>
    <w:p>
      <w:r>
        <w:rPr>
          <w:b/>
          <w:sz w:val="20"/>
        </w:rPr>
        <w:t>Controlli e verifiche eseguiti:</w:t>
      </w:r>
    </w:p>
    <w:p>
      <w:r>
        <w:rPr>
          <w:b w:val="0"/>
          <w:sz w:val="20"/>
        </w:rPr>
        <w:t>- Controllo qualità materiali e conformità</w:t>
      </w:r>
    </w:p>
    <w:p>
      <w:r>
        <w:rPr>
          <w:b w:val="0"/>
          <w:sz w:val="20"/>
        </w:rPr>
        <w:t>- Verifica funzionale e adattamento al progetto clinico</w:t>
      </w:r>
    </w:p>
    <w:p>
      <w:r>
        <w:rPr>
          <w:b w:val="0"/>
          <w:sz w:val="20"/>
        </w:rPr>
        <w:t>- Controllo estetico e di sicurezza</w:t>
      </w:r>
    </w:p>
    <w:p/>
    <w:p>
      <w:r>
        <w:rPr>
          <w:b/>
          <w:sz w:val="20"/>
        </w:rPr>
        <w:t>Il sottoscritto si assume la piena responsabilità della conformità del dispositivo medico prodotto</w:t>
      </w:r>
    </w:p>
    <w:p>
      <w:r>
        <w:rPr>
          <w:b/>
          <w:sz w:val="20"/>
        </w:rPr>
        <w:t>e si impegna a mantenere la documentazione tecnica aggiornata e a disposizione delle autorità competenti in caso di controlli.</w:t>
      </w:r>
    </w:p>
    <w:p/>
    <w:p/>
    <w:p>
      <w:r>
        <w:rPr>
          <w:b w:val="0"/>
          <w:sz w:val="20"/>
        </w:rPr>
        <w:t>Luogo : ____________________________________________________________</w:t>
      </w:r>
    </w:p>
    <w:p>
      <w:r>
        <w:rPr>
          <w:b w:val="0"/>
          <w:sz w:val="20"/>
        </w:rPr>
        <w:t>Firma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Odontotecnico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Responsabile Clinico (se diverso)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https://esperto-dichiarazioni.com/modello-dichiarazione-di-conformita-odontotecnico/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https://esperto-dichiarazioni.com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esperto-dichiarazioni.com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chiarazioni.com/modello-dichiarazione-di-conformita-odontotecnico/" TargetMode="External"/><Relationship Id="rId10" Type="http://schemas.openxmlformats.org/officeDocument/2006/relationships/hyperlink" Target="https://esperto-dichiarazio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