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DICHIARAZIONE DI VISTO DI CONFORMITÀ</w:t>
      </w:r>
    </w:p>
    <w:p/>
    <w:p/>
    <w:p>
      <w:r>
        <w:rPr>
          <w:b/>
          <w:sz w:val="20"/>
        </w:rPr>
        <w:t>Dati del Professionista Dichiarante:</w:t>
      </w:r>
    </w:p>
    <w:p>
      <w:r>
        <w:rPr>
          <w:b w:val="0"/>
          <w:sz w:val="20"/>
        </w:rPr>
        <w:t>Nome e Cognome: ______________________________________________________</w:t>
      </w:r>
    </w:p>
    <w:p>
      <w:r>
        <w:rPr>
          <w:b w:val="0"/>
          <w:sz w:val="20"/>
        </w:rPr>
        <w:t>Codice Fiscale: _______________________________________________________</w:t>
      </w:r>
    </w:p>
    <w:p>
      <w:r>
        <w:rPr>
          <w:b w:val="0"/>
          <w:sz w:val="20"/>
        </w:rPr>
        <w:t>Iscrizione Albo / Ruolo: ________________________________________________</w:t>
      </w:r>
    </w:p>
    <w:p>
      <w:r>
        <w:rPr>
          <w:b w:val="0"/>
          <w:sz w:val="20"/>
        </w:rPr>
        <w:t>Indirizzo Professionale: ________________________________________________</w:t>
      </w:r>
    </w:p>
    <w:p>
      <w:r>
        <w:rPr>
          <w:b w:val="0"/>
          <w:sz w:val="20"/>
        </w:rPr>
        <w:t>Partita IVA: ___________________________________________________________</w:t>
      </w:r>
    </w:p>
    <w:p/>
    <w:p>
      <w:r>
        <w:rPr>
          <w:b/>
          <w:sz w:val="20"/>
        </w:rPr>
        <w:t>Dati del Contribuente / Soggetto Dichiarato:</w:t>
      </w:r>
    </w:p>
    <w:p>
      <w:r>
        <w:rPr>
          <w:b w:val="0"/>
          <w:sz w:val="20"/>
        </w:rPr>
        <w:t>Ragione Sociale / Nome e Cognome: ______________________________________</w:t>
      </w:r>
    </w:p>
    <w:p>
      <w:r>
        <w:rPr>
          <w:b w:val="0"/>
          <w:sz w:val="20"/>
        </w:rPr>
        <w:t>Codice Fiscale / Partita IVA: ___________________________________________</w:t>
      </w:r>
    </w:p>
    <w:p>
      <w:r>
        <w:rPr>
          <w:b w:val="0"/>
          <w:sz w:val="20"/>
        </w:rPr>
        <w:t>Sede Legale / Residenza: ________________________________________________</w:t>
      </w:r>
    </w:p>
    <w:p/>
    <w:p>
      <w:r>
        <w:rPr>
          <w:b/>
          <w:sz w:val="20"/>
        </w:rPr>
        <w:t>Premesso che:</w:t>
      </w:r>
    </w:p>
    <w:p>
      <w:r>
        <w:rPr>
          <w:b w:val="0"/>
          <w:sz w:val="20"/>
        </w:rPr>
        <w:t>a) il sottoscritto professionista è incaricato della verifica delle dichiarazioni fiscali relative al periodo d’imposta vigente;</w:t>
      </w:r>
    </w:p>
    <w:p>
      <w:r>
        <w:rPr>
          <w:b w:val="0"/>
          <w:sz w:val="20"/>
        </w:rPr>
        <w:t>b) il controllo effettuato ha riguardato la documentazione e le risultanze contabili, nonché ogni altro elemento utile ai fini fiscali;</w:t>
      </w:r>
    </w:p>
    <w:p/>
    <w:p>
      <w:r>
        <w:rPr>
          <w:b/>
          <w:sz w:val="20"/>
        </w:rPr>
        <w:t>DICHIARA</w:t>
      </w:r>
    </w:p>
    <w:p>
      <w:r>
        <w:rPr>
          <w:b w:val="0"/>
          <w:sz w:val="20"/>
        </w:rPr>
        <w:t>1. Di aver effettuato il controllo contabile e fiscale sulle dichiarazioni presentate dal contribuente sopra indicato, in conformità alle disposizioni vigenti in materia di visto di conformità;</w:t>
      </w:r>
    </w:p>
    <w:p>
      <w:r>
        <w:rPr>
          <w:b w:val="0"/>
          <w:sz w:val="20"/>
        </w:rPr>
        <w:t>2. Che le dichiarazioni fiscali sono state predisposte e presentate correttamente, rispondendo a verità e in conformità alle norme tributarie italiane;</w:t>
      </w:r>
    </w:p>
    <w:p>
      <w:r>
        <w:rPr>
          <w:b w:val="0"/>
          <w:sz w:val="20"/>
        </w:rPr>
        <w:t>3. Che sono stati verificati i requisiti di regolarità formale e sostanziale delle dichiarazioni, inclusa la correttezza delle detrazioni, deduzioni, crediti d’imposta e compensazioni;</w:t>
      </w:r>
    </w:p>
    <w:p>
      <w:r>
        <w:rPr>
          <w:b w:val="0"/>
          <w:sz w:val="20"/>
        </w:rPr>
        <w:t>4. Che non sussistono elementi, allo stato attuale, che possano compromettere la validità o la regolarità delle dichiarazioni fiscali oggetto di visto;</w:t>
      </w:r>
    </w:p>
    <w:p>
      <w:r>
        <w:rPr>
          <w:b w:val="0"/>
          <w:sz w:val="20"/>
        </w:rPr>
        <w:t>5. Che la presente dichiarazione è resa ai sensi degli articoli 35 e 36 del D.P.R. 600/1973 e successive modificazioni, e del D.Lgs. 241/1997, come integrati dalla normativa vigente.</w:t>
      </w:r>
    </w:p>
    <w:p/>
    <w:p>
      <w:r>
        <w:rPr>
          <w:b w:val="0"/>
          <w:sz w:val="20"/>
        </w:rPr>
        <w:t>Il sottoscritto professionista è consapevole delle sanzioni penali previste in caso di dichiarazioni mendaci, ai sensi dell’art. 76 del D.P.R. 445/2000.</w:t>
      </w:r>
    </w:p>
    <w:p/>
    <w:p>
      <w:r>
        <w:rPr>
          <w:b w:val="0"/>
          <w:sz w:val="20"/>
        </w:rPr>
        <w:t>Luogo: _________________________________________________________________</w:t>
      </w:r>
    </w:p>
    <w:p>
      <w:r>
        <w:rPr>
          <w:b w:val="0"/>
          <w:sz w:val="20"/>
        </w:rPr>
        <w:t>Data: 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PROFESSIONISTA DICHIARANTE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CONTRIBUENTE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https://esperto-dichiarazioni.com/dichiarazione-visto-di-conformita-deloitte-fac-simile/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https://esperto-dichiarazioni.com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esperto-dichiarazioni.com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dichiarazioni.com/dichiarazione-visto-di-conformita-deloitte-fac-simile/" TargetMode="External"/><Relationship Id="rId10" Type="http://schemas.openxmlformats.org/officeDocument/2006/relationships/hyperlink" Target="https://esperto-dichiarazio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